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8026430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18810586240708026430 от 08.07.2024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01690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6A0D-24B4-4D52-889A-98F0E84D81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